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书名：江藻钱氏宗谱  贻燕堂  上</w:t>
      </w:r>
    </w:p>
    <w:p>
      <w:r>
        <w:t>作者：钱永汉主编</w:t>
      </w:r>
    </w:p>
    <w:p>
      <w:r>
        <w:t>出版社：2014.10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江藻钱氏宗谱  贻燕堂  上 评论地址：https://www.jiaokey.com/book/detail/14355114.html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