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书名：让自己更值钱  使你身价翻倍的职场进阶书</w:t>
      </w:r>
    </w:p>
    <w:p>
      <w:r>
        <w:t>作者：（美）博恩·崔西著；陈书译</w:t>
      </w:r>
    </w:p>
    <w:p>
      <w:r>
        <w:t>出版社：北京:中国友谊出版公司,2017.12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让自己更值钱  使你身价翻倍的职场进阶书 评论地址：https://www.jiaokey.com/book/detail/14355133.html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