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书名：别哭，别哭</w:t>
      </w:r>
    </w:p>
    <w:p>
      <w:r>
        <w:t>作者：（日）阿万纪美子著；（日）黑井健绘；彭懿，周龙梅译</w:t>
      </w:r>
    </w:p>
    <w:p>
      <w:r>
        <w:t>出版社：上海:上海文化出版社,2018.03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别哭，别哭 评论地址：https://www.jiaokey.com/book/detail/14355189.html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