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书名：心喜阅科普馆  动物怎样养宝宝</w:t>
      </w:r>
    </w:p>
    <w:p>
      <w:r>
        <w:t>作者：（日）平田昌广著；（日）杉山佳奈代绘；田秀娟译</w:t>
      </w:r>
    </w:p>
    <w:p>
      <w:r>
        <w:t>出版社：上海:上海文化出版社,2017.11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心喜阅科普馆  动物怎样养宝宝 评论地址：https://www.jiaokey.com/book/detail/14355192.html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