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书名：发现你的行动力</w:t>
      </w:r>
    </w:p>
    <w:p>
      <w:r>
        <w:t>作者：（英）理查德·怀斯曼著；李磊译</w:t>
      </w:r>
    </w:p>
    <w:p>
      <w:r>
        <w:t>出版社：长沙:湖南文艺出版社,2018.02</w:t>
      </w:r>
    </w:p>
    <w:p>
      <w:r>
        <w:t>出版日期：</w:t>
      </w:r>
    </w:p>
    <w:p>
      <w:r>
        <w:t>总页数：306</w:t>
      </w:r>
    </w:p>
    <w:p>
      <w:r>
        <w:t>更多请访问教客网: www.jiaokey.com</w:t>
      </w:r>
    </w:p>
    <w:p>
      <w:r>
        <w:t>发现你的行动力 评论地址：https://www.jiaokey.com/book/detail/14355232.html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