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书名：害羞的香蕉</w:t>
      </w:r>
    </w:p>
    <w:p>
      <w:r>
        <w:t>作者：（日）冈田庆隆著；李江英译</w:t>
      </w:r>
    </w:p>
    <w:p>
      <w:r>
        <w:t>出版社：上海:上海文化出版社,2017.12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害羞的香蕉 评论地址：https://www.jiaokey.com/book/detail/14355289.html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