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尼尔斯骑鹅旅行记</w:t>
      </w:r>
    </w:p>
    <w:p>
      <w:r>
        <w:t>作者：（瑞典）拉格洛芙著；王文慧译；徐莹莹，陈楠楠编</w:t>
      </w:r>
    </w:p>
    <w:p>
      <w:r>
        <w:t>出版社：北京:北京教育出版社,2017.01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语文新课标必读丛书  尼尔斯骑鹅旅行记 评论地址：https://www.jiaokey.com/book/detail/14355298.html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