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书名：彩乌鸦  德国，一群老鼠的故事  10周年版</w:t>
      </w:r>
    </w:p>
    <w:p>
      <w:r>
        <w:t>作者：（德）维里·费尔曼著；程玮译</w:t>
      </w:r>
    </w:p>
    <w:p>
      <w:r>
        <w:t>出版社：南昌:二十一世纪出版社,2017.12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彩乌鸦  德国，一群老鼠的故事  10周年版 评论地址：https://www.jiaokey.com/book/detail/14355300.html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