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游乐场</w:t>
      </w:r>
    </w:p>
    <w:p>
      <w:r>
        <w:t>作者：英国快乐瓢虫出版公司改编；苗辉译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游乐场 评论地址：https://www.jiaokey.com/book/detail/14355316.html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