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书名：天堂里的妈妈  纯美彩绘版</w:t>
      </w:r>
    </w:p>
    <w:p>
      <w:r>
        <w:t>作者：（日）金子美玲著；（日）千叶万希子译</w:t>
      </w:r>
    </w:p>
    <w:p>
      <w:r>
        <w:t>出版社：北京:北京理工大学出版社,2017.07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天堂里的妈妈  纯美彩绘版 评论地址：https://www.jiaokey.com/book/detail/14355345.html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