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书名：失焦  第3版</w:t>
      </w:r>
    </w:p>
    <w:p>
      <w:r>
        <w:t>作者：（匈牙利）罗伯特·卡帕著；徐振锋译</w:t>
      </w:r>
    </w:p>
    <w:p>
      <w:r>
        <w:t>出版社：桂林:广西师范大学出版社,2017.11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失焦  第3版 评论地址：https://www.jiaokey.com/book/detail/14355379.html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