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书名：1983-2000飞鸿万里  华人德致白谦慎一百札</w:t>
      </w:r>
    </w:p>
    <w:p>
      <w:r>
        <w:t>作者：薛龙春编</w:t>
      </w:r>
    </w:p>
    <w:p>
      <w:r>
        <w:t>出版社：济南:山东画报出版社,2018.01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1983-2000飞鸿万里  华人德致白谦慎一百札 评论地址：https://www.jiaokey.com/book/detail/14355408.html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