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华生探案记  21  新畅销译丛</w:t>
      </w:r>
    </w:p>
    <w:p>
      <w:r>
        <w:rPr>
          <w:rFonts w:ascii="宋体" w:hAnsi="宋体" w:eastAsia="宋体"/>
          <w:sz w:val="24"/>
        </w:rPr>
        <w:t>（美）斯蒂芬.金等著；张晓雪，倪诗锋译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华生探案记  21  新畅销译丛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（美）斯蒂芬.金等著；张晓雪，倪诗锋译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本书出售、求购地址：https://www.jiaokey.com/book/detail/14355429.html</w:t>
      </w:r>
    </w:p>
    <w:p>
      <w:r>
        <w:t>更多相关图书推荐：https://www.jiaokey.com</w:t>
      </w:r>
    </w:p>
    <w:p>
      <w:r>
        <w:t>（美）斯蒂芬.金等著；张晓雪，倪诗锋译 其他作品：https://www.jiaokey.com/tag/（美）斯蒂芬.金等著；张晓雪，倪诗锋译.html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关键词搜索：https://www.jiaokey.com/tag/华生探案记  21  新畅销译丛.html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