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书名：神秘事件簿  密室逃脱</w:t>
      </w:r>
    </w:p>
    <w:p>
      <w:r>
        <w:t>作者:（英）伊妮德·布莱顿著；潘鹤文译</w:t>
      </w:r>
    </w:p>
    <w:p>
      <w:r>
        <w:t>出版社:长春:吉林美术出版社,2018.01</w:t>
      </w:r>
    </w:p>
    <w:p>
      <w:r>
        <w:t>出版日期：</w:t>
      </w:r>
    </w:p>
    <w:p>
      <w:r>
        <w:t>总页数：223</w:t>
      </w:r>
    </w:p>
    <w:p>
      <w:r>
        <w:t>更多请访问教客网:www.jiaokey.com</w:t>
      </w:r>
    </w:p>
    <w:p>
      <w:r>
        <w:t>神秘事件簿  密室逃脱评论地址：https://www.jiaokey.com/book/detail/14355469.html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