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大国对话  3  新全球化时代中美经贸关系</w:t>
      </w:r>
    </w:p>
    <w:p>
      <w:r>
        <w:rPr>
          <w:rFonts w:ascii="宋体" w:hAnsi="宋体" w:eastAsia="宋体"/>
          <w:sz w:val="24"/>
        </w:rPr>
        <w:t>陈元，黄益平，（美）亚当·珀森著主编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大国对话  3  新全球化时代中美经贸关系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陈元，黄益平，（美）亚当·珀森著主编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本书出售、求购地址：https://www.jiaokey.com/book/detail/14355477.html</w:t>
      </w:r>
    </w:p>
    <w:p>
      <w:r>
        <w:t>更多相关图书推荐：https://www.jiaokey.com</w:t>
      </w:r>
    </w:p>
    <w:p>
      <w:r>
        <w:t>陈元，黄益平，（美）亚当·珀森著主编 其他作品：https://www.jiaokey.com/tag/陈元，黄益平，（美）亚当·珀森著主编.html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关键词搜索：https://www.jiaokey.com/tag/大国对话  3  新全球化时代中美经贸关系.html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