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卷8  下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常州社唐钱氏宗谱  卷8  下 评论地址：https://www.jiaokey.com/book/detail/14355499.html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