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书名：今天吃什么呢？  去地里看看</w:t>
      </w:r>
    </w:p>
    <w:p>
      <w:r>
        <w:t>作者：（日）水上勉著；郑民钦译</w:t>
      </w:r>
    </w:p>
    <w:p>
      <w:r>
        <w:t>出版社：海口:南海出版社,2017.10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今天吃什么呢？  去地里看看 评论地址：https://www.jiaokey.com/book/detail/14355504.html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