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书名：菱溪钱氏宗谱  卷2</w:t>
      </w:r>
    </w:p>
    <w:p>
      <w:r>
        <w:t>作者：钱国兴主纂修；钱晓春，钱晨凯，钱厚柱副纂修</w:t>
      </w:r>
    </w:p>
    <w:p>
      <w:r>
        <w:t>出版社：2017.11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菱溪钱氏宗谱  卷2 评论地址：https://www.jiaokey.com/book/detail/14355527.html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