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书名：浦兰钱氏宗谱  卷之5</w:t>
      </w:r>
    </w:p>
    <w:p>
      <w:r>
        <w:t>作者：</w:t>
      </w:r>
    </w:p>
    <w:p>
      <w:r>
        <w:t>出版社：2017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浦兰钱氏宗谱  卷之5 评论地址：https://www.jiaokey.com/book/detail/14355568.html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