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再全球化  理解中国与世界互动的新视角</w:t>
      </w:r>
    </w:p>
    <w:p>
      <w:r>
        <w:rPr>
          <w:rFonts w:ascii="宋体" w:hAnsi="宋体" w:eastAsia="宋体"/>
          <w:sz w:val="24"/>
        </w:rPr>
        <w:t>王栋，曹德军著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再全球化  理解中国与世界互动的新视角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王栋，曹德军著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本书出售、求购地址：https://www.jiaokey.com/book/detail/14355602.html</w:t>
      </w:r>
    </w:p>
    <w:p>
      <w:r>
        <w:t>更多相关图书推荐：https://www.jiaokey.com</w:t>
      </w:r>
    </w:p>
    <w:p>
      <w:r>
        <w:t>王栋，曹德军著 其他作品：https://www.jiaokey.com/tag/王栋，曹德军著.html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关键词搜索：https://www.jiaokey.com/tag/再全球化  理解中国与世界互动的新视角.html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