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书名：留住一切亲爱的</w:t>
      </w:r>
    </w:p>
    <w:p>
      <w:r>
        <w:t>作者：约翰·伯格（John Berger）著；肖海鸥译</w:t>
      </w:r>
    </w:p>
    <w:p>
      <w:r>
        <w:t>出版社：北京:台海出版社,2017.09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留住一切亲爱的 评论地址：https://www.jiaokey.com/book/detail/14355636.html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