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SPSS统计分析案例教程  双色</w:t>
      </w:r>
    </w:p>
    <w:p>
      <w:r>
        <w:rPr>
          <w:rFonts w:ascii="宋体" w:hAnsi="宋体" w:eastAsia="宋体"/>
          <w:sz w:val="24"/>
        </w:rPr>
        <w:t>熊慧素，黎玉兰，杨明桂主编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SPSS统计分析案例教程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熊慧素，黎玉兰，杨明桂主编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统计分析-软件包-教材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本书出售、求购地址：https://www.jiaokey.com/book/detail/14355690.html</w:t>
      </w:r>
    </w:p>
    <w:p>
      <w:r>
        <w:t>更多相关图书推荐：https://www.jiaokey.com</w:t>
      </w:r>
    </w:p>
    <w:p>
      <w:r>
        <w:t>熊慧素，黎玉兰，杨明桂主编 其他作品：https://www.jiaokey.com/tag/熊慧素，黎玉兰，杨明桂主编.html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关键词搜索：https://www.jiaokey.com/tag/统计分析-软件包-教材.html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