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书名：公路工程养护及改扩建施工技术</w:t>
      </w:r>
    </w:p>
    <w:p>
      <w:r>
        <w:t>作者:赵之仲，王琨主编；王宇驰，韩喜波，石祥玉副主编；刘桂强，苏芸华，王璐璐参编</w:t>
      </w:r>
    </w:p>
    <w:p>
      <w:r>
        <w:t>出版社:徐州:中国矿业大学出版社,2017.01</w:t>
      </w:r>
    </w:p>
    <w:p>
      <w:r>
        <w:t>出版日期：</w:t>
      </w:r>
    </w:p>
    <w:p>
      <w:r>
        <w:t>总页数：351</w:t>
      </w:r>
    </w:p>
    <w:p>
      <w:r>
        <w:t>更多请访问教客网:www.jiaokey.com</w:t>
      </w:r>
    </w:p>
    <w:p>
      <w:r>
        <w:t>公路工程养护及改扩建施工技术评论地址：https://www.jiaokey.com/book/detail/14355747.html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