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协同创新  来自科技计划与学术机构的多案例研究</w:t>
      </w:r>
    </w:p>
    <w:p>
      <w:r>
        <w:rPr>
          <w:rFonts w:ascii="宋体" w:hAnsi="宋体" w:eastAsia="宋体"/>
          <w:sz w:val="24"/>
        </w:rPr>
        <w:t>吴伟，范惠明著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协同创新  来自科技计划与学术机构的多案例研究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吴伟，范惠明著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本书出售、求购地址：https://www.jiaokey.com/book/detail/14355771.html</w:t>
      </w:r>
    </w:p>
    <w:p>
      <w:r>
        <w:t>更多相关图书推荐：https://www.jiaokey.com</w:t>
      </w:r>
    </w:p>
    <w:p>
      <w:r>
        <w:t>吴伟，范惠明著 其他作品：https://www.jiaokey.com/tag/吴伟，范惠明著.html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关键词搜索：https://www.jiaokey.com/tag/协同创新  来自科技计划与学术机构的多案例研究.html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