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书名：都尔的本堂神甫  比哀兰德</w:t>
      </w:r>
    </w:p>
    <w:p>
      <w:r>
        <w:t>作者：（法）巴尔扎克著；傅雷译</w:t>
      </w:r>
    </w:p>
    <w:p>
      <w:r>
        <w:t>出版社：吉林出版集团股份有限公司,2017.07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都尔的本堂神甫  比哀兰德 评论地址：https://www.jiaokey.com/book/detail/14355816.html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