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  专四完形·语法·词汇</w:t>
      </w:r>
    </w:p>
    <w:p>
      <w:r>
        <w:t>作者：沈金伯主编；耿东颖，冯潇，蔡建萍，张晔，庄雪副主编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总页数：246</w:t>
      </w:r>
    </w:p>
    <w:p>
      <w:r>
        <w:t>更多请访问教客网: www.jiaokey.com</w:t>
      </w:r>
    </w:p>
    <w:p>
      <w:r>
        <w:t>简  专四完形·语法·词汇 评论地址：https://www.jiaokey.com/book/detail/14355867.html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