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书名：印尼华侨史</w:t>
      </w:r>
    </w:p>
    <w:p>
      <w:r>
        <w:t>作者：李学民，黄昆章著</w:t>
      </w:r>
    </w:p>
    <w:p>
      <w:r>
        <w:t>出版社：广州:广东高等教育出版社,2016.07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印尼华侨史 评论地址：https://www.jiaokey.com/book/detail/14355975.html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