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作物对重金属耐性和积累的品种差异及机理研究</w:t>
      </w:r>
    </w:p>
    <w:p>
      <w:r>
        <w:rPr>
          <w:rFonts w:ascii="宋体" w:hAnsi="宋体" w:eastAsia="宋体"/>
          <w:sz w:val="24"/>
        </w:rPr>
        <w:t>张蕾，刘维涛，李旭辉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作物对重金属耐性和积累的品种差异及机理研究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张蕾，刘维涛，李旭辉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本书出售、求购地址：https://www.jiaokey.com/book/detail/14356302.html</w:t>
      </w:r>
    </w:p>
    <w:p>
      <w:r>
        <w:t>更多相关图书推荐：https://www.jiaokey.com</w:t>
      </w:r>
    </w:p>
    <w:p>
      <w:r>
        <w:t>张蕾，刘维涛，李旭辉 其他作品：https://www.jiaokey.com/tag/张蕾，刘维涛，李旭辉.html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关键词搜索：https://www.jiaokey.com/tag/作物对重金属耐性和积累的品种差异及机理研究.html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