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书名：非遗寻踪  五大少数民族自治区文化之旅</w:t>
      </w:r>
    </w:p>
    <w:p>
      <w:r>
        <w:t>作者：王笑铁，李德斌著</w:t>
      </w:r>
    </w:p>
    <w:p>
      <w:r>
        <w:t>出版社：呼和浩特:远方出版社,2017.10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非遗寻踪  五大少数民族自治区文化之旅 评论地址：https://www.jiaokey.com/book/detail/14356338.html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