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书名：李方膺  “扬州八怪”中的南通人</w:t>
      </w:r>
    </w:p>
    <w:p>
      <w:r>
        <w:t>作者：张松林著</w:t>
      </w:r>
    </w:p>
    <w:p>
      <w:r>
        <w:t>出版社：苏州:苏州大学出版社,2017.06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李方膺  “扬州八怪”中的南通人 评论地址：https://www.jiaokey.com/book/detail/14356419.html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