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书名：成长的想象  李东华文论集</w:t>
      </w:r>
    </w:p>
    <w:p>
      <w:r>
        <w:t>作者：李东华著</w:t>
      </w:r>
    </w:p>
    <w:p>
      <w:r>
        <w:t>出版社：南宁:接力出版社,2017.09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成长的想象  李东华文论集 评论地址：https://www.jiaokey.com/book/detail/14356434.html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