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书名：半岛</w:t>
      </w:r>
    </w:p>
    <w:p>
      <w:r>
        <w:t>作者：朱利安·格拉克著；张寅德译</w:t>
      </w:r>
    </w:p>
    <w:p>
      <w:r>
        <w:t>出版社：长沙:湖南文艺出版社,2017.06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半岛 评论地址：https://www.jiaokey.com/book/detail/14356461.html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