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书名：青岛往事  从德国租借地到八大关，重组的城市影像</w:t>
      </w:r>
    </w:p>
    <w:p>
      <w:r>
        <w:t>作者：李明著</w:t>
      </w:r>
    </w:p>
    <w:p>
      <w:r>
        <w:t>出版社：哈尔滨:北方文艺出版社,2017.11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青岛往事  从德国租借地到八大关，重组的城市影像 评论地址：https://www.jiaokey.com/book/detail/14356480.html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