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书名：一图一算之装饰装修工程造价  BIM软件篇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出版日期：2018</w:t>
      </w:r>
    </w:p>
    <w:p>
      <w:r>
        <w:t>总页数：177</w:t>
      </w:r>
    </w:p>
    <w:p>
      <w:r>
        <w:t>更多请访问教客网: www.jiaokey.com</w:t>
      </w:r>
    </w:p>
    <w:p>
      <w:r>
        <w:t>一图一算之装饰装修工程造价  BIM软件篇 评论地址：https://www.jiaokey.com/book/detail/14356567.html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