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书名：生命的微笑  弗朗西斯·培根访谈录</w:t>
      </w:r>
    </w:p>
    <w:p>
      <w:r>
        <w:t>作者：弗兰克·莫贝尔著；余中先译</w:t>
      </w:r>
    </w:p>
    <w:p>
      <w:r>
        <w:t>出版社：长沙:湖南美术出版社,2017.05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生命的微笑  弗朗西斯·培根访谈录 评论地址：https://www.jiaokey.com/book/detail/14357173.html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