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书名：名家人文通识课  闳约大讲坛集萃</w:t>
      </w:r>
    </w:p>
    <w:p>
      <w:r>
        <w:t>作者：李安源主编</w:t>
      </w:r>
    </w:p>
    <w:p>
      <w:r>
        <w:t>出版社：北京:商务印书馆,2017.08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名家人文通识课  闳约大讲坛集萃 评论地址：https://www.jiaokey.com/book/detail/14357272.html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