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书名：沉默的告别</w:t>
      </w:r>
    </w:p>
    <w:p>
      <w:r>
        <w:t>作者：（英）格雷姆·麦克雷·伯内特著；李昕恬译</w:t>
      </w:r>
    </w:p>
    <w:p>
      <w:r>
        <w:t>出版社：成都:四川文艺出版社,2018.01</w:t>
      </w:r>
    </w:p>
    <w:p>
      <w:r>
        <w:t>出版日期：</w:t>
      </w:r>
    </w:p>
    <w:p>
      <w:r>
        <w:t>总页数：276</w:t>
      </w:r>
    </w:p>
    <w:p>
      <w:r>
        <w:t>更多请访问教客网: www.jiaokey.com</w:t>
      </w:r>
    </w:p>
    <w:p>
      <w:r>
        <w:t>沉默的告别 评论地址：https://www.jiaokey.com/book/detail/14357442.html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