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书名：奇迹寄物商</w:t>
      </w:r>
    </w:p>
    <w:p>
      <w:r>
        <w:t>作者：（日）大山淳子著；许展宁译</w:t>
      </w:r>
    </w:p>
    <w:p>
      <w:r>
        <w:t>出版社：重庆:重庆出版社,2018.01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奇迹寄物商 评论地址：https://www.jiaokey.com/book/detail/14357514.html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