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书名：糟糕过往要坦白吗  15个爱情难题的心理学解答</w:t>
      </w:r>
    </w:p>
    <w:p>
      <w:r>
        <w:t>作者：李佳著</w:t>
      </w:r>
    </w:p>
    <w:p>
      <w:r>
        <w:t>出版社：北京：中国法制出版社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糟糕过往要坦白吗  15个爱情难题的心理学解答 评论地址：https://www.jiaokey.com/book/detail/14357569.html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