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书名：诸神的差使  2</w:t>
      </w:r>
    </w:p>
    <w:p>
      <w:r>
        <w:t>作者：（日）浅叶夏著；（日）玄野黑绘；王静怡译</w:t>
      </w:r>
    </w:p>
    <w:p>
      <w:r>
        <w:t>出版社：北京:中国电影出版社,2017.10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诸神的差使  2 评论地址：https://www.jiaokey.com/book/detail/14357580.html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