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书名：从长安到拉萨  2014陕甘青川藏五省考古院所联合唐蕃古道考察纪行</w:t>
      </w:r>
    </w:p>
    <w:p>
      <w:r>
        <w:t>作者：陕西省考古研究院，&lt;font color=Red&gt;甘&lt;/font&gt;肃省文物考古研究所，青海省文物考古研究所，四川省文物考古研究所，西藏自治区文物保护研究所编</w:t>
      </w:r>
    </w:p>
    <w:p>
      <w:r>
        <w:t>出版社：上海:上海古籍出版社,2017.04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从长安到拉萨  2014陕甘青川藏五省考古院所联合唐蕃古道考察纪行 评论地址：https://www.jiaokey.com/book/detail/14357609.html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