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交通运输业与人工智能的深度融合：遗传算法在交通领域的应用</w:t>
      </w:r>
    </w:p>
    <w:p>
      <w:r>
        <w:rPr>
          <w:rFonts w:ascii="宋体" w:hAnsi="宋体" w:eastAsia="宋体"/>
          <w:sz w:val="24"/>
        </w:rPr>
        <w:t>朱诺著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交通运输业与人工智能的深度融合：遗传算法在交通领域的应用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本书出售、求购地址：https://www.jiaokey.com/book/detail/14357645.html</w:t>
      </w:r>
    </w:p>
    <w:p>
      <w:r>
        <w:t>更多相关图书推荐：https://www.jiaokey.com</w:t>
      </w:r>
    </w:p>
    <w:p>
      <w:r>
        <w:t>朱诺著 其他作品：https://www.jiaokey.com/tag/朱诺著.html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关键词搜索：https://www.jiaokey.com/tag/交通运输业与人工智能的深度融合：遗传算法在交通领域的应用.html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