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书名：遭遇异质文化：哈佛访学二</w:t>
      </w:r>
    </w:p>
    <w:p>
      <w:r>
        <w:t>作者：焦小婷著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遭遇异质文化：哈佛访学二 评论地址：https://www.jiaokey.com/book/detail/14357728.html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