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书名：“一带一路”生态环境蓝皮书  2017  沿线区域环保合作和国家生态环境状况报告</w:t>
      </w:r>
    </w:p>
    <w:p>
      <w:r>
        <w:t>作者:中国-东盟环境保护合作中心，中国-上海合作组织环境保护合作中心编著</w:t>
      </w:r>
    </w:p>
    <w:p>
      <w:r>
        <w:t>出版社:中国环境出版社,2017.05</w:t>
      </w:r>
    </w:p>
    <w:p>
      <w:r>
        <w:t>出版日期：</w:t>
      </w:r>
    </w:p>
    <w:p>
      <w:r>
        <w:t>总页数：640</w:t>
      </w:r>
    </w:p>
    <w:p>
      <w:r>
        <w:t>更多请访问教客网:www.jiaokey.com</w:t>
      </w:r>
    </w:p>
    <w:p>
      <w:r>
        <w:t>“一带一路”生态环境蓝皮书  2017  沿线区域环保合作和国家生态环境状况报告评论地址：https://www.jiaokey.com/book/detail/14357808.html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