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书名：我家姑娘回家时  短经典  第4辑</w:t>
      </w:r>
    </w:p>
    <w:p>
      <w:r>
        <w:t>作者：（英）V.S.普利切特著</w:t>
      </w:r>
    </w:p>
    <w:p>
      <w:r>
        <w:t>出版社：上海:上海文艺出版社,2017.11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我家姑娘回家时  短经典  第4辑 评论地址：https://www.jiaokey.com/book/detail/14357874.html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