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  4  后三国战争史  从北魏分裂至隋灭南陈</w:t>
      </w:r>
    </w:p>
    <w:p>
      <w:r>
        <w:t>作者：陈峰韬著</w:t>
      </w:r>
    </w:p>
    <w:p>
      <w:r>
        <w:t>出版社：北京:台海出版社,2017.12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国史  4  后三国战争史  从北魏分裂至隋灭南陈 评论地址：https://www.jiaokey.com/book/detail/14357894.html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