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书名：书影月痕</w:t>
      </w:r>
    </w:p>
    <w:p>
      <w:r>
        <w:t>作者：彭龄，章谊著</w:t>
      </w:r>
    </w:p>
    <w:p>
      <w:r>
        <w:t>出版社：北京:五洲传播出版社,2017.09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书影月痕 评论地址：https://www.jiaokey.com/book/detail/14357983.html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