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书名：人虎</w:t>
      </w:r>
    </w:p>
    <w:p>
      <w:r>
        <w:t>作者：（印尼）埃卡·古尼阿弯著；吴亚敏译</w:t>
      </w:r>
    </w:p>
    <w:p>
      <w:r>
        <w:t>出版社：桂林:广西师范大学出版社,2017.10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人虎 评论地址：https://www.jiaokey.com/book/detail/14357996.html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