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书名：网络帝国的王者  蜘蛛</w:t>
      </w:r>
    </w:p>
    <w:p>
      <w:r>
        <w:t>作者：张晶著</w:t>
      </w:r>
    </w:p>
    <w:p>
      <w:r>
        <w:t>出版社：北京:科学普及出版社,2017.10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网络帝国的王者  蜘蛛 评论地址：https://www.jiaokey.com/book/detail/14358041.html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