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书名：中国文化淘金书</w:t>
      </w:r>
    </w:p>
    <w:p>
      <w:r>
        <w:t>作者：翟山鹰，沈健著</w:t>
      </w:r>
    </w:p>
    <w:p>
      <w:r>
        <w:t>出版社：北京:中国商业出版社,2017.10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中国文化淘金书 评论地址：https://www.jiaokey.com/book/detail/14358070.html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